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>-2802/2025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267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находился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дополнений нет.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у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1,47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нарушителя мировой судья квалифицирует по ст.20.21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Журбину-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tabs>
          <w:tab w:val="left" w:pos="388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